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Лобановской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18810586241017012763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54154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18810586241017012763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реестром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18810586241017012763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Лобановскую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0412365400725009892520114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444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5033-C6A9-4D17-BFC3-685C0ADCB4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